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CF8A5" w14:textId="77777777" w:rsidR="00666CE6" w:rsidRPr="00666CE6" w:rsidRDefault="00666CE6" w:rsidP="00666C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66CE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№ 4 Лабораторная работа</w:t>
      </w:r>
    </w:p>
    <w:p w14:paraId="769B936D" w14:textId="77777777" w:rsidR="00666CE6" w:rsidRPr="00666CE6" w:rsidRDefault="00666CE6" w:rsidP="00666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Тема:</w:t>
      </w: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«Определение водного потенциала клеток в растворах соли различной концентрации»</w:t>
      </w:r>
    </w:p>
    <w:p w14:paraId="4973B35C" w14:textId="77777777" w:rsidR="00666CE6" w:rsidRPr="00666CE6" w:rsidRDefault="00666CE6" w:rsidP="00666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Цель:</w:t>
      </w: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Изучить водный потенциал клеток в растворах соли различной концентрации.</w:t>
      </w:r>
    </w:p>
    <w:p w14:paraId="76B4A683" w14:textId="77777777" w:rsidR="00666CE6" w:rsidRPr="00666CE6" w:rsidRDefault="00666CE6" w:rsidP="00666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Оборудование:</w:t>
      </w:r>
    </w:p>
    <w:p w14:paraId="0B64E47B" w14:textId="77777777" w:rsidR="00666CE6" w:rsidRPr="00666CE6" w:rsidRDefault="00666CE6" w:rsidP="00666C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Микропрепараты с кожицей вишни (или другого растения)</w:t>
      </w:r>
    </w:p>
    <w:p w14:paraId="389E03F2" w14:textId="77777777" w:rsidR="00666CE6" w:rsidRPr="00666CE6" w:rsidRDefault="00666CE6" w:rsidP="00666C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Дистиллированная вода</w:t>
      </w:r>
    </w:p>
    <w:p w14:paraId="210A3CC6" w14:textId="77777777" w:rsidR="00666CE6" w:rsidRPr="00666CE6" w:rsidRDefault="00666CE6" w:rsidP="00666C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Физиологический раствор (0,9 % </w:t>
      </w:r>
      <w:proofErr w:type="spellStart"/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NaCl</w:t>
      </w:r>
      <w:proofErr w:type="spellEnd"/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</w:p>
    <w:p w14:paraId="0837B7B7" w14:textId="28A916E1" w:rsidR="00666CE6" w:rsidRPr="00666CE6" w:rsidRDefault="00666CE6" w:rsidP="00666CE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Растворы соли разной концентрации</w:t>
      </w:r>
    </w:p>
    <w:p w14:paraId="5C8F9110" w14:textId="77777777" w:rsidR="00666CE6" w:rsidRPr="00666CE6" w:rsidRDefault="00666CE6" w:rsidP="00666C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66CE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Ход работы</w:t>
      </w:r>
    </w:p>
    <w:p w14:paraId="0ABD0BC0" w14:textId="77777777" w:rsidR="00666CE6" w:rsidRPr="00666CE6" w:rsidRDefault="00666CE6" w:rsidP="00666C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Поместить кусочки кожицы в дистиллированную воду (№1), физиологический раствор (№2) и в солевой раствор разной концентрации (№3).</w:t>
      </w:r>
    </w:p>
    <w:p w14:paraId="11787EAC" w14:textId="77777777" w:rsidR="00666CE6" w:rsidRPr="00666CE6" w:rsidRDefault="00666CE6" w:rsidP="00666C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предметное стекло положить препарат кожицы.</w:t>
      </w:r>
    </w:p>
    <w:p w14:paraId="56A04F9E" w14:textId="77777777" w:rsidR="00666CE6" w:rsidRPr="00666CE6" w:rsidRDefault="00666CE6" w:rsidP="00666C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Рассмотреть клетки кожицы в дистиллированной воде под микроскопом и нарисовать.</w:t>
      </w:r>
    </w:p>
    <w:p w14:paraId="5F1B5702" w14:textId="77777777" w:rsidR="00666CE6" w:rsidRPr="00666CE6" w:rsidRDefault="00666CE6" w:rsidP="00666C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снимая покровного стекла, пипеткой аккуратно заменить дистиллированную воду на физиологический раствор.</w:t>
      </w:r>
    </w:p>
    <w:p w14:paraId="36E5D62C" w14:textId="77777777" w:rsidR="00666CE6" w:rsidRPr="00666CE6" w:rsidRDefault="00666CE6" w:rsidP="00666C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Рассмотреть клетки в 0,9 % </w:t>
      </w:r>
      <w:proofErr w:type="spellStart"/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NaCl</w:t>
      </w:r>
      <w:proofErr w:type="spellEnd"/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сделать рисунок (№2).</w:t>
      </w:r>
    </w:p>
    <w:p w14:paraId="2A5625C9" w14:textId="77777777" w:rsidR="00666CE6" w:rsidRPr="00666CE6" w:rsidRDefault="00666CE6" w:rsidP="00666C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Заменить на раствор соли более высокой концентрации. Рассмотреть препарат, сделать рисунок (№3).</w:t>
      </w:r>
    </w:p>
    <w:p w14:paraId="49607331" w14:textId="4B7067B7" w:rsidR="00666CE6" w:rsidRPr="00666CE6" w:rsidRDefault="00666CE6" w:rsidP="00666CE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Сравнить состояние клеток в разных растворах и сделать вывод.</w:t>
      </w:r>
    </w:p>
    <w:p w14:paraId="1430078E" w14:textId="77777777" w:rsidR="00666CE6" w:rsidRPr="00666CE6" w:rsidRDefault="00666CE6" w:rsidP="00666C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666CE6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Задание для оформления</w:t>
      </w:r>
    </w:p>
    <w:p w14:paraId="119E8384" w14:textId="77777777" w:rsidR="00666CE6" w:rsidRPr="00666CE6" w:rsidRDefault="00666CE6" w:rsidP="00666C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Нарисовать клетки в трёх случаях:</w:t>
      </w:r>
    </w:p>
    <w:p w14:paraId="092829E3" w14:textId="77777777" w:rsidR="00666CE6" w:rsidRPr="00666CE6" w:rsidRDefault="00666CE6" w:rsidP="00666CE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№1 — в дистиллированной воде (набухание, тургор)</w:t>
      </w:r>
    </w:p>
    <w:p w14:paraId="64DB8F27" w14:textId="77777777" w:rsidR="00666CE6" w:rsidRPr="00666CE6" w:rsidRDefault="00666CE6" w:rsidP="00666CE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№2 — в физиологическом растворе (нормальное состояние)</w:t>
      </w:r>
    </w:p>
    <w:p w14:paraId="560FB304" w14:textId="77777777" w:rsidR="00666CE6" w:rsidRPr="00666CE6" w:rsidRDefault="00666CE6" w:rsidP="00666CE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№3 — в концентрированном растворе соли (плазмолиз)</w:t>
      </w:r>
    </w:p>
    <w:p w14:paraId="33539737" w14:textId="02EECE07" w:rsidR="00666CE6" w:rsidRDefault="00666CE6" w:rsidP="00666CE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66CE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Сравнить и объяснить, как осмотические явления влияют на состояние клеток в зависимости от концентрации окружающего раствора.</w:t>
      </w:r>
    </w:p>
    <w:p w14:paraId="1E6286F6" w14:textId="2D104942" w:rsidR="00666CE6" w:rsidRDefault="00666CE6" w:rsidP="00666C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Pr="00FA1209">
          <w:rPr>
            <w:rStyle w:val="aff8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https://www.youtube.com/watch?v=pLG2fKj30m4</w:t>
        </w:r>
      </w:hyperlink>
    </w:p>
    <w:p w14:paraId="73B4A3C4" w14:textId="77777777" w:rsidR="00666CE6" w:rsidRPr="00666CE6" w:rsidRDefault="00666CE6" w:rsidP="00666CE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5C0FA158" w14:textId="1B3234A7" w:rsidR="00F11CE3" w:rsidRPr="00666CE6" w:rsidRDefault="00F11CE3" w:rsidP="00666CE6">
      <w:pPr>
        <w:rPr>
          <w:lang w:val="ru-RU"/>
        </w:rPr>
      </w:pPr>
    </w:p>
    <w:sectPr w:rsidR="00F11CE3" w:rsidRPr="00666C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C45FF1"/>
    <w:multiLevelType w:val="multilevel"/>
    <w:tmpl w:val="C81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4E7ABA"/>
    <w:multiLevelType w:val="multilevel"/>
    <w:tmpl w:val="1E92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46B60"/>
    <w:multiLevelType w:val="multilevel"/>
    <w:tmpl w:val="3BFE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66CE6"/>
    <w:rsid w:val="00AA1D8D"/>
    <w:rsid w:val="00B47730"/>
    <w:rsid w:val="00CB0664"/>
    <w:rsid w:val="00F11C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11505"/>
  <w14:defaultImageDpi w14:val="300"/>
  <w15:docId w15:val="{5BF5A5FE-2BF1-4CC5-8656-A6BA0A49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666CE6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66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LG2fKj30m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4367B-3A81-431E-B9EE-BF60978D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2025-10-03T10:56:00Z</dcterms:modified>
  <cp:category/>
</cp:coreProperties>
</file>